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One And Only Ivan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did animals go into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was the main character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laid on ivans belly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was the janitor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was infected on stella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was the onwer of the mall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was the word ivan spelled out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died when the new animal came 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did the seal eat to make it die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was the mall called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was the baby elephants name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was the stuff animals name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was the janitors daughter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was the zookeeper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was ivan sister name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One And Only Ivan </dc:title>
  <dcterms:created xsi:type="dcterms:W3CDTF">2021-10-11T19:21:39Z</dcterms:created>
  <dcterms:modified xsi:type="dcterms:W3CDTF">2021-10-11T19:21:39Z</dcterms:modified>
</cp:coreProperties>
</file>