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Hundred Fold Christian</w:t>
      </w:r>
    </w:p>
    <w:p>
      <w:pPr>
        <w:pStyle w:val="Questions"/>
      </w:pPr>
      <w:r>
        <w:t xml:space="preserve">1. VSNOII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HNOYTR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OVTIRCY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SANRITSDOCTI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INOVSI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YONST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DGINY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SGNIDINICLIP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HRAD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OIEVC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LITOASANV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OPSSINH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VISION    </w:t>
      </w:r>
      <w:r>
        <w:t xml:space="preserve">   GOOD    </w:t>
      </w:r>
      <w:r>
        <w:t xml:space="preserve">   THORNY    </w:t>
      </w:r>
      <w:r>
        <w:t xml:space="preserve">   VICTORY    </w:t>
      </w:r>
      <w:r>
        <w:t xml:space="preserve">   DISTRACTIONS    </w:t>
      </w:r>
      <w:r>
        <w:t xml:space="preserve">   VISION    </w:t>
      </w:r>
      <w:r>
        <w:t xml:space="preserve">   STONY    </w:t>
      </w:r>
      <w:r>
        <w:t xml:space="preserve">   DYING    </w:t>
      </w:r>
      <w:r>
        <w:t xml:space="preserve">   DISCIPLINING    </w:t>
      </w:r>
      <w:r>
        <w:t xml:space="preserve">   HARD    </w:t>
      </w:r>
      <w:r>
        <w:t xml:space="preserve">   VOICE    </w:t>
      </w:r>
      <w:r>
        <w:t xml:space="preserve">   SALVATION    </w:t>
      </w:r>
      <w:r>
        <w:t xml:space="preserve">   SONSHIP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Hundred Fold Christian</dc:title>
  <dcterms:created xsi:type="dcterms:W3CDTF">2021-10-11T19:22:20Z</dcterms:created>
  <dcterms:modified xsi:type="dcterms:W3CDTF">2021-10-11T19:22:20Z</dcterms:modified>
</cp:coreProperties>
</file>