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One Where Someone Is Poisoned.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'You're still in bed at ten;  And work began at eight; You've burnt your ---, so far'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Joey constructs a giant poking device to see if the UglyNakedGuy is dead using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Chandler's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Monica's nickname from her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Chandler tell Jancie he is going?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Joey's soap opera.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Ross dressed up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Ross'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Rachel say was Chandler's job for them to loose the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Chandler hold the bachelor party when Ross was marrying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Phoebe Buffay's twin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concert does Phoebe want Ross to get her tickets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Ross yell while trying to move the couch?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pages was Rachel’s letter to Ross about the reasons for their break-up?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Where Someone Is Poisoned. </dc:title>
  <dcterms:created xsi:type="dcterms:W3CDTF">2021-10-11T19:23:06Z</dcterms:created>
  <dcterms:modified xsi:type="dcterms:W3CDTF">2021-10-11T19:23:06Z</dcterms:modified>
</cp:coreProperties>
</file>