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With 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Janice’s ex-husband best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Central Perk employee who was in love with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soap opera does Joey act as Dr Drake Remoray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Ross' pet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Monica make when she was trying to get over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Ross and Rachel’s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Joey, what is a cow's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name of Phoebe’s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body part did phoebe find in a can of soda?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the end of Friends, Rachel is offered a job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Monica’s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bald headed girl who Ross dumps for Rachel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actress plays Rachel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musical instrument does Phoebe buy Joey to help encourage Rachel to move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body part did Monica accidently cut off Chandler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Joey and Chandler had a huge poster of this famous duo on their living room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department store Rachel worked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famous British actor got drunk on set making Joey late for Chandler and Monica’s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borough of New York is Friends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puts the ball down when the gang are playing the throwing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Phoebe’s famous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Chandler’s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With The Crossword</dc:title>
  <dcterms:created xsi:type="dcterms:W3CDTF">2021-10-11T19:22:54Z</dcterms:created>
  <dcterms:modified xsi:type="dcterms:W3CDTF">2021-10-11T19:22:54Z</dcterms:modified>
</cp:coreProperties>
</file>