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With The 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solve a problem, find an answer, make a choice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glass container with a 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reward for behavior or effort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ruin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ridicule, laugh 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refuse to respond to a person; avoid a responsibility or commitment without explanation or appology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direct a hostile look toward someone (give a. . . 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bargain or negotiate for a better deal or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share feelings or private thoughts/memories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With The Ring</dc:title>
  <dcterms:created xsi:type="dcterms:W3CDTF">2021-10-11T19:21:26Z</dcterms:created>
  <dcterms:modified xsi:type="dcterms:W3CDTF">2021-10-11T19:21:26Z</dcterms:modified>
</cp:coreProperties>
</file>