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GENEVIEVE    </w:t>
      </w:r>
      <w:r>
        <w:t xml:space="preserve">   ABIGAIL    </w:t>
      </w:r>
      <w:r>
        <w:t xml:space="preserve">   RICH    </w:t>
      </w:r>
      <w:r>
        <w:t xml:space="preserve">   HEELYS    </w:t>
      </w:r>
      <w:r>
        <w:t xml:space="preserve">   RAINCOAT    </w:t>
      </w:r>
      <w:r>
        <w:t xml:space="preserve">   SIBLINGS    </w:t>
      </w:r>
      <w:r>
        <w:t xml:space="preserve">   FAMILY    </w:t>
      </w:r>
      <w:r>
        <w:t xml:space="preserve">   ONLYCHILD    </w:t>
      </w:r>
      <w:r>
        <w:t xml:space="preserve">   ROADTRIP    </w:t>
      </w:r>
      <w:r>
        <w:t xml:space="preserve">   CAMPGROUNDS    </w:t>
      </w:r>
      <w:r>
        <w:t xml:space="preserve">   HOTEL    </w:t>
      </w:r>
      <w:r>
        <w:t xml:space="preserve">   FANCY    </w:t>
      </w:r>
      <w:r>
        <w:t xml:space="preserve">   FUN    </w:t>
      </w:r>
      <w:r>
        <w:t xml:space="preserve">   FRIENDS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</dc:title>
  <dcterms:created xsi:type="dcterms:W3CDTF">2021-10-11T19:21:00Z</dcterms:created>
  <dcterms:modified xsi:type="dcterms:W3CDTF">2021-10-11T19:21:00Z</dcterms:modified>
</cp:coreProperties>
</file>