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Easygoing    </w:t>
      </w:r>
      <w:r>
        <w:t xml:space="preserve">   Caged    </w:t>
      </w:r>
      <w:r>
        <w:t xml:space="preserve">   Chest beat    </w:t>
      </w:r>
      <w:r>
        <w:t xml:space="preserve">   Me ball    </w:t>
      </w:r>
      <w:r>
        <w:t xml:space="preserve">   Crayons    </w:t>
      </w:r>
      <w:r>
        <w:t xml:space="preserve">   Domain    </w:t>
      </w:r>
      <w:r>
        <w:t xml:space="preserve">   Big top mall    </w:t>
      </w:r>
      <w:r>
        <w:t xml:space="preserve">   Hero    </w:t>
      </w:r>
      <w:r>
        <w:t xml:space="preserve">   Artistic    </w:t>
      </w:r>
      <w:r>
        <w:t xml:space="preserve">   Intelligent    </w:t>
      </w:r>
      <w:r>
        <w:t xml:space="preserve">   Julia    </w:t>
      </w:r>
      <w:r>
        <w:t xml:space="preserve">   Bob    </w:t>
      </w:r>
      <w:r>
        <w:t xml:space="preserve">   Mack    </w:t>
      </w:r>
      <w:r>
        <w:t xml:space="preserve">   Circus    </w:t>
      </w:r>
      <w:r>
        <w:t xml:space="preserve">   Gorilla    </w:t>
      </w:r>
      <w:r>
        <w:t xml:space="preserve">   Elephant    </w:t>
      </w:r>
      <w:r>
        <w:t xml:space="preserve">   Ruby    </w:t>
      </w:r>
      <w:r>
        <w:t xml:space="preserve">   Stella    </w:t>
      </w:r>
      <w:r>
        <w:t xml:space="preserve">   Ivan    </w:t>
      </w:r>
      <w:r>
        <w:t xml:space="preserve">   Silverback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2021-10-11T19:22:03Z</dcterms:created>
  <dcterms:modified xsi:type="dcterms:W3CDTF">2021-10-11T19:22:03Z</dcterms:modified>
</cp:coreProperties>
</file>