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TAG    </w:t>
      </w:r>
      <w:r>
        <w:t xml:space="preserve">   STELLA    </w:t>
      </w:r>
      <w:r>
        <w:t xml:space="preserve">   SAW DUST    </w:t>
      </w:r>
      <w:r>
        <w:t xml:space="preserve">   RUBY    </w:t>
      </w:r>
      <w:r>
        <w:t xml:space="preserve">   RING    </w:t>
      </w:r>
      <w:r>
        <w:t xml:space="preserve">   PROTESTORS    </w:t>
      </w:r>
      <w:r>
        <w:t xml:space="preserve">   PAINT    </w:t>
      </w:r>
      <w:r>
        <w:t xml:space="preserve">   NOT TAG    </w:t>
      </w:r>
      <w:r>
        <w:t xml:space="preserve">   MUD    </w:t>
      </w:r>
      <w:r>
        <w:t xml:space="preserve">   MAYA    </w:t>
      </w:r>
      <w:r>
        <w:t xml:space="preserve">   MALL    </w:t>
      </w:r>
      <w:r>
        <w:t xml:space="preserve">   MACK    </w:t>
      </w:r>
      <w:r>
        <w:t xml:space="preserve">   JULIA    </w:t>
      </w:r>
      <w:r>
        <w:t xml:space="preserve">   IVAN    </w:t>
      </w:r>
      <w:r>
        <w:t xml:space="preserve">   HABITAT    </w:t>
      </w:r>
      <w:r>
        <w:t xml:space="preserve">   GORILLA    </w:t>
      </w:r>
      <w:r>
        <w:t xml:space="preserve">   GEORGE    </w:t>
      </w:r>
      <w:r>
        <w:t xml:space="preserve">   ELEPHANT    </w:t>
      </w:r>
      <w:r>
        <w:t xml:space="preserve">   DOMAIN    </w:t>
      </w:r>
      <w:r>
        <w:t xml:space="preserve">   CRAYONS    </w:t>
      </w:r>
      <w:r>
        <w:t xml:space="preserve">   COTTON CANDY    </w:t>
      </w:r>
      <w:r>
        <w:t xml:space="preserve">   CLAW STICK    </w:t>
      </w:r>
      <w:r>
        <w:t xml:space="preserve">   CIRCUS    </w:t>
      </w:r>
      <w:r>
        <w:t xml:space="preserve">   CAGE    </w:t>
      </w:r>
      <w:r>
        <w:t xml:space="preserve">   BOB    </w:t>
      </w:r>
      <w:r>
        <w:t xml:space="preserve">   BILLBOARD    </w:t>
      </w:r>
      <w:r>
        <w:t xml:space="preserve">   BANANA    </w:t>
      </w:r>
      <w:r>
        <w:t xml:space="preserve">   ART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</dc:title>
  <dcterms:created xsi:type="dcterms:W3CDTF">2021-10-11T19:22:18Z</dcterms:created>
  <dcterms:modified xsi:type="dcterms:W3CDTF">2021-10-11T19:22:18Z</dcterms:modified>
</cp:coreProperties>
</file>