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kill    </w:t>
      </w:r>
      <w:r>
        <w:t xml:space="preserve">   swollen    </w:t>
      </w:r>
      <w:r>
        <w:t xml:space="preserve">   strokes    </w:t>
      </w:r>
      <w:r>
        <w:t xml:space="preserve">   moonlight    </w:t>
      </w:r>
      <w:r>
        <w:t xml:space="preserve">   fingertips    </w:t>
      </w:r>
      <w:r>
        <w:t xml:space="preserve">   paintings    </w:t>
      </w:r>
      <w:r>
        <w:t xml:space="preserve">   belonging    </w:t>
      </w:r>
      <w:r>
        <w:t xml:space="preserve">   rescued    </w:t>
      </w:r>
      <w:r>
        <w:t xml:space="preserve">   cage    </w:t>
      </w:r>
      <w:r>
        <w:t xml:space="preserve">   zoo    </w:t>
      </w:r>
      <w:r>
        <w:t xml:space="preserve">   bond    </w:t>
      </w:r>
      <w:r>
        <w:t xml:space="preserve">   fierce    </w:t>
      </w:r>
      <w:r>
        <w:t xml:space="preserve">   convince    </w:t>
      </w:r>
      <w:r>
        <w:t xml:space="preserve">   reluctant    </w:t>
      </w:r>
      <w:r>
        <w:t xml:space="preserve">   acceptance    </w:t>
      </w:r>
      <w:r>
        <w:t xml:space="preserve">   billboard    </w:t>
      </w:r>
      <w:r>
        <w:t xml:space="preserve">   elephant    </w:t>
      </w:r>
      <w:r>
        <w:t xml:space="preserve">   perception    </w:t>
      </w:r>
      <w:r>
        <w:t xml:space="preserve">   promise    </w:t>
      </w:r>
      <w:r>
        <w:t xml:space="preserve">   vivid    </w:t>
      </w:r>
      <w:r>
        <w:t xml:space="preserve">   recognize    </w:t>
      </w:r>
      <w:r>
        <w:t xml:space="preserve">   independent    </w:t>
      </w:r>
      <w:r>
        <w:t xml:space="preserve">   disguise    </w:t>
      </w:r>
      <w:r>
        <w:t xml:space="preserve">   contradiction    </w:t>
      </w:r>
      <w:r>
        <w:t xml:space="preserve">   personalities    </w:t>
      </w:r>
      <w:r>
        <w:t xml:space="preserve">   slapping    </w:t>
      </w:r>
      <w:r>
        <w:t xml:space="preserve">   opponent    </w:t>
      </w:r>
      <w:r>
        <w:t xml:space="preserve">   protecting    </w:t>
      </w:r>
      <w:r>
        <w:t xml:space="preserve">   responsible    </w:t>
      </w:r>
      <w:r>
        <w:t xml:space="preserve">   hairless    </w:t>
      </w:r>
      <w:r>
        <w:t xml:space="preserve">   grayboss    </w:t>
      </w:r>
      <w:r>
        <w:t xml:space="preserve">   family    </w:t>
      </w:r>
      <w:r>
        <w:t xml:space="preserve">   authority    </w:t>
      </w:r>
      <w:r>
        <w:t xml:space="preserve">   observers    </w:t>
      </w:r>
      <w:r>
        <w:t xml:space="preserve">   excrement    </w:t>
      </w:r>
      <w:r>
        <w:t xml:space="preserve">   grunt    </w:t>
      </w:r>
      <w:r>
        <w:t xml:space="preserve">   chestbeat    </w:t>
      </w:r>
      <w:r>
        <w:t xml:space="preserve">   domain    </w:t>
      </w:r>
      <w:r>
        <w:t xml:space="preserve">   vining    </w:t>
      </w:r>
      <w:r>
        <w:t xml:space="preserve">   slimychimp    </w:t>
      </w:r>
      <w:r>
        <w:t xml:space="preserve">   silverback    </w:t>
      </w:r>
      <w:r>
        <w:t xml:space="preserve">   gorilla    </w:t>
      </w:r>
      <w:r>
        <w:t xml:space="preserve">   Ruby    </w:t>
      </w:r>
      <w:r>
        <w:t xml:space="preserve">   Julia    </w:t>
      </w:r>
      <w:r>
        <w:t xml:space="preserve">   George    </w:t>
      </w:r>
      <w:r>
        <w:t xml:space="preserve">   Mack    </w:t>
      </w:r>
      <w:r>
        <w:t xml:space="preserve">   Bob    </w:t>
      </w:r>
      <w:r>
        <w:t xml:space="preserve">   Stella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2021-10-11T19:22:20Z</dcterms:created>
  <dcterms:modified xsi:type="dcterms:W3CDTF">2021-10-11T19:22:20Z</dcterms:modified>
</cp:coreProperties>
</file>