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ivan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ivan call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on the billboard for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Ruby’s favourite game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George’s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gorilla is 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on the tv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were the boxes taking ivan and 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Mack sell Ivan’s paintings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show s are there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new elephants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boss’s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do people come to look at ruby and Ivan’s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janitor that works at big top 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ivan sleep with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gorillas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Stella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Stella need every night before she goes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gives ivan his first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Ivan’s favourite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malls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stray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mall is big top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elephants name that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2022-09-03T16:04:33Z</dcterms:created>
  <dcterms:modified xsi:type="dcterms:W3CDTF">2022-09-03T16:04:33Z</dcterms:modified>
</cp:coreProperties>
</file>