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Quickly and lightly.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an unhurried and thoughtful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 ______ food to eat.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monster was a _________ it was really scary.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noisy argument, esp. over an unimportant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neat or carded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surge or swell like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tiny puppy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Typically unpredictable and erratic in behavior in that they are easily upset or irritated.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 voice was ________ pleasant when she gave the good news.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very sad 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________ and always does what he needs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in a slow, leisurely or prolonged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no interest in or concern for.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__________ the tricky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kitten is weak 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 boy handled the situation very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Crafty; cunning; skill at gaining 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discourage; make fearful or uneasy.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silently resentful; sullen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2021-10-11T19:22:26Z</dcterms:created>
  <dcterms:modified xsi:type="dcterms:W3CDTF">2021-10-11T19:22:26Z</dcterms:modified>
</cp:coreProperties>
</file>