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Julia    </w:t>
      </w:r>
      <w:r>
        <w:t xml:space="preserve">   Zoo    </w:t>
      </w:r>
      <w:r>
        <w:t xml:space="preserve">   George    </w:t>
      </w:r>
      <w:r>
        <w:t xml:space="preserve">   Domain    </w:t>
      </w:r>
      <w:r>
        <w:t xml:space="preserve">   Mall    </w:t>
      </w:r>
      <w:r>
        <w:t xml:space="preserve">   Mack    </w:t>
      </w:r>
      <w:r>
        <w:t xml:space="preserve">   Bob    </w:t>
      </w:r>
      <w:r>
        <w:t xml:space="preserve">   Stella    </w:t>
      </w:r>
      <w:r>
        <w:t xml:space="preserve">   Ruby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2021-10-11T19:22:35Z</dcterms:created>
  <dcterms:modified xsi:type="dcterms:W3CDTF">2021-10-11T19:22:35Z</dcterms:modified>
</cp:coreProperties>
</file>