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won a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animal is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adult male gorilla with an area of silver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work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big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your belly makes when it is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elephant's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 because you are 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 where you find elephants, lions, and giraffes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be someone's name and the name of a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Trees, forests, birds, and animals are a part of mother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2021-10-11T19:22:37Z</dcterms:created>
  <dcterms:modified xsi:type="dcterms:W3CDTF">2021-10-11T19:22:37Z</dcterms:modified>
</cp:coreProperties>
</file>