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mack    </w:t>
      </w:r>
      <w:r>
        <w:t xml:space="preserve">   elephant    </w:t>
      </w:r>
      <w:r>
        <w:t xml:space="preserve">   Gorilla    </w:t>
      </w:r>
      <w:r>
        <w:t xml:space="preserve">   Not-tag    </w:t>
      </w:r>
      <w:r>
        <w:t xml:space="preserve">   Bananas    </w:t>
      </w:r>
      <w:r>
        <w:t xml:space="preserve">   bob    </w:t>
      </w:r>
      <w:r>
        <w:t xml:space="preserve">   crayons    </w:t>
      </w:r>
      <w:r>
        <w:t xml:space="preserve">   Home    </w:t>
      </w:r>
      <w:r>
        <w:t xml:space="preserve">   ivan    </w:t>
      </w:r>
      <w:r>
        <w:t xml:space="preserve">   Julia    </w:t>
      </w:r>
      <w:r>
        <w:t xml:space="preserve">   Ruby    </w:t>
      </w:r>
      <w:r>
        <w:t xml:space="preserve">   Sliverback    </w:t>
      </w:r>
      <w:r>
        <w:t xml:space="preserve">   Stella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2021-10-11T19:21:10Z</dcterms:created>
  <dcterms:modified xsi:type="dcterms:W3CDTF">2021-10-11T19:21:10Z</dcterms:modified>
</cp:coreProperties>
</file>