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it the owner of the Big Top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elephant Ivan used to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Julia's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Stella leave The Big Top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Ivan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elephant that Ivan lives with after Stella leaves?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girl that comes to the Big Top Mall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place Ivan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Stella ask Ivan to do when she leaves The Big Top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adjective for Ivan starting with the letter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Ivan was sent after living in the Big Top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dog that lived in Ivan's cage?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2021-10-11T19:21:32Z</dcterms:created>
  <dcterms:modified xsi:type="dcterms:W3CDTF">2021-10-11T19:21:32Z</dcterms:modified>
</cp:coreProperties>
</file>