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and Only Ivan</w:t>
      </w:r>
    </w:p>
    <w:p>
      <w:pPr>
        <w:pStyle w:val="Questions"/>
      </w:pPr>
      <w:r>
        <w:t xml:space="preserve">1. INVA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SUCCIR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PSIOGPNH ALML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EASTLL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UBYR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OLAIRGL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TNEHAELP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OZO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LNGEUJ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AHTNERKEI EAPALPTEG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ESAILRKCVB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RITATS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INAMDO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IYAFLM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IJUAL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BLLIORBDA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ANAMSLI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USHAMN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RDEMOFE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2021-10-11T19:21:13Z</dcterms:created>
  <dcterms:modified xsi:type="dcterms:W3CDTF">2021-10-11T19:21:13Z</dcterms:modified>
</cp:coreProperties>
</file>