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or cause to make the slightest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engage in a short, confused fight or struggle at close quarters.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full of or swarming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heavy blackish or very dark brown timber from a mainly tropical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lower in rank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emit gas noisily from the stomach through the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angry rebuke or reprimand.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hurried, excited, or disorganized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poor or shabby in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geographic area owned or controlled by a single person or organization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</dc:title>
  <dcterms:created xsi:type="dcterms:W3CDTF">2021-10-11T19:21:46Z</dcterms:created>
  <dcterms:modified xsi:type="dcterms:W3CDTF">2021-10-11T19:21:46Z</dcterms:modified>
</cp:coreProperties>
</file>