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full of or swarming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emit gas noisily from the stomach through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cause to make the slightest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distraught way owing to fear, anxiety, or other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a short, confused fight or struggle at close quarters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in rank, status, or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geographic area owned or controlled by a single person or organization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or shabby in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blackish or very dark brown timber from a mainly tropical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angry rebuke or reprimand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2021-10-11T19:21:50Z</dcterms:created>
  <dcterms:modified xsi:type="dcterms:W3CDTF">2021-10-11T19:21:50Z</dcterms:modified>
</cp:coreProperties>
</file>