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humans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mall without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pointy object used to hurt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six month old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dog with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silver back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used in Ivan's painting for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all the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humans care for animals and keep them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female gorillas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Julia and one of the animals enjoys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old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adult gorilla over twelve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someone says that they will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sign that explains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or being related to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 year old daughter to George who likes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made in an 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stuffed toy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who saved the animals at the Big Top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caretaker to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dried dung thrown at observers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owner of the 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2021-10-11T19:21:57Z</dcterms:created>
  <dcterms:modified xsi:type="dcterms:W3CDTF">2021-10-11T19:21:57Z</dcterms:modified>
</cp:coreProperties>
</file>