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amends    </w:t>
      </w:r>
      <w:r>
        <w:t xml:space="preserve">   artist    </w:t>
      </w:r>
      <w:r>
        <w:t xml:space="preserve">   billboard    </w:t>
      </w:r>
      <w:r>
        <w:t xml:space="preserve">   Bob    </w:t>
      </w:r>
      <w:r>
        <w:t xml:space="preserve">   clawstick    </w:t>
      </w:r>
      <w:r>
        <w:t xml:space="preserve">   domain    </w:t>
      </w:r>
      <w:r>
        <w:t xml:space="preserve">   elephant    </w:t>
      </w:r>
      <w:r>
        <w:t xml:space="preserve">   George    </w:t>
      </w:r>
      <w:r>
        <w:t xml:space="preserve">   gorilla    </w:t>
      </w:r>
      <w:r>
        <w:t xml:space="preserve">   inferences    </w:t>
      </w:r>
      <w:r>
        <w:t xml:space="preserve">   Ivan    </w:t>
      </w:r>
      <w:r>
        <w:t xml:space="preserve">   Julia    </w:t>
      </w:r>
      <w:r>
        <w:t xml:space="preserve">   Mack    </w:t>
      </w:r>
      <w:r>
        <w:t xml:space="preserve">   mall    </w:t>
      </w:r>
      <w:r>
        <w:t xml:space="preserve">   poachers    </w:t>
      </w:r>
      <w:r>
        <w:t xml:space="preserve">   Ruby    </w:t>
      </w:r>
      <w:r>
        <w:t xml:space="preserve">   silverback    </w:t>
      </w:r>
      <w:r>
        <w:t xml:space="preserve">   Stella    </w:t>
      </w:r>
      <w:r>
        <w:t xml:space="preserve">   Tag    </w:t>
      </w:r>
      <w:r>
        <w:t xml:space="preserve">   Troop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2021-10-11T19:21:15Z</dcterms:created>
  <dcterms:modified xsi:type="dcterms:W3CDTF">2021-10-11T19:21:15Z</dcterms:modified>
</cp:coreProperties>
</file>