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One and Only Ivan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of: agreement, closing, closure, and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to make up for a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silently resentful;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or an individual taken as exemplifying a whole mass or number; a typical animal, plant, mineral part,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at or view with continued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noise argument, over an unimportant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attempt to influence by gentle persuasion, flattery,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 interest or concern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Physically and mentally fatigued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Rise; rhythm; swing;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an unhurried and thoughtful manner; leisurely unsteady in movement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Forbidding; uninvited;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Disordered; untidy; unkempt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Gloomy or somber in tone, color, or portent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Dreamy; Mournful;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Fragile, weak, puny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Polite; Discreet; 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Crafty; cunning; skill at gaining an advantage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Crossword</dc:title>
  <dcterms:created xsi:type="dcterms:W3CDTF">2021-10-11T19:22:32Z</dcterms:created>
  <dcterms:modified xsi:type="dcterms:W3CDTF">2021-10-11T19:22:32Z</dcterms:modified>
</cp:coreProperties>
</file>