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One and Only Ivan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Stray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gorilla Ivan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Ivan?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Janitor's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Ivan's 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baby 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owner of the 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Protesters wanted the animals to go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sister's name is Tag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 Crossword</dc:title>
  <dcterms:created xsi:type="dcterms:W3CDTF">2021-10-11T19:22:59Z</dcterms:created>
  <dcterms:modified xsi:type="dcterms:W3CDTF">2021-10-11T19:22:59Z</dcterms:modified>
</cp:coreProperties>
</file>