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One and Only Ivan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adult male over twelve years old with an area of silver hair on his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small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territory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adult elephant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manager of the mall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Repeated slapping of the chest with one or both hands in order to generate a loud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baby elephant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janitor who works at the mall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Stuffed toy gorilla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main character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One and Only Ivan Crossword Puzzle</dc:title>
  <dcterms:created xsi:type="dcterms:W3CDTF">2021-10-11T19:22:12Z</dcterms:created>
  <dcterms:modified xsi:type="dcterms:W3CDTF">2021-10-11T19:22:12Z</dcterms:modified>
</cp:coreProperties>
</file>