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One and Only Ivan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searching for food and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less than normal strength or size; of no importance;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flash or light, esp. as reflected from a shiny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Stern and admitting of no appeasement or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extreme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Skilled in handling difficult situations or people,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physical strength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discourage; make fearful or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 of sad wishing or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attempt to influence by gentle persuasion, flattery,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silently resentful; sullen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Typically unpredictable and erratic in behavior in that they are easily upset or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Crafty; cunning; skill at gaining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at or view with continued attention; to consider thoroughly; think fully or deeply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neat or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Limp and soiled as if dragged in the mud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cheerful or lively manner o speaking, in which the pitch of the voice varies pleasantly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or an individual taken as exemplifying a whole mass or number; a typical animal, plant, mineral, part,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noisy argument, esp. over an unimportant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surge or swell like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Vocab</dc:title>
  <dcterms:created xsi:type="dcterms:W3CDTF">2021-10-11T19:22:33Z</dcterms:created>
  <dcterms:modified xsi:type="dcterms:W3CDTF">2021-10-11T19:22:33Z</dcterms:modified>
</cp:coreProperties>
</file>