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cheerful or lively manner of speaking, in which the pitch of the voice varies 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searching for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surge or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hideous or frightful; something that is very large in an ugly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 in one place; stay in a place as a permanent 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skilled in handling difficult situations or people,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limp and soiled as if dragged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less than normal strength or size; of no importance;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crafty;cunning;skill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typically unpredictable and erratic in behavior in that they are easily upset or irritated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physical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searching for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flash or light, esp. as reflected from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sad wishing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 or somber in tone,color,or portent;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silently resentful;sullen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attempt to influence by gentle persuasion, flattery,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stern and admitting of no appeasement or compromise</w:t>
            </w:r>
          </w:p>
        </w:tc>
      </w:tr>
    </w:tbl>
    <w:p>
      <w:pPr>
        <w:pStyle w:val="WordBankMedium"/>
      </w:pPr>
      <w:r>
        <w:t xml:space="preserve">   billows    </w:t>
      </w:r>
      <w:r>
        <w:t xml:space="preserve">   unkempt    </w:t>
      </w:r>
      <w:r>
        <w:t xml:space="preserve">   forage    </w:t>
      </w:r>
      <w:r>
        <w:t xml:space="preserve">   dwell    </w:t>
      </w:r>
      <w:r>
        <w:t xml:space="preserve">   feeble    </w:t>
      </w:r>
      <w:r>
        <w:t xml:space="preserve">   wily    </w:t>
      </w:r>
      <w:r>
        <w:t xml:space="preserve">   wistful    </w:t>
      </w:r>
      <w:r>
        <w:t xml:space="preserve">   tactful    </w:t>
      </w:r>
      <w:r>
        <w:t xml:space="preserve">   coax    </w:t>
      </w:r>
      <w:r>
        <w:t xml:space="preserve">   sulking    </w:t>
      </w:r>
      <w:r>
        <w:t xml:space="preserve">   lilting    </w:t>
      </w:r>
      <w:r>
        <w:t xml:space="preserve">   grim    </w:t>
      </w:r>
      <w:r>
        <w:t xml:space="preserve">   forage    </w:t>
      </w:r>
      <w:r>
        <w:t xml:space="preserve">   bedraggled    </w:t>
      </w:r>
      <w:r>
        <w:t xml:space="preserve">   sullen    </w:t>
      </w:r>
      <w:r>
        <w:t xml:space="preserve">   gingerly    </w:t>
      </w:r>
      <w:r>
        <w:t xml:space="preserve">   glints    </w:t>
      </w:r>
      <w:r>
        <w:t xml:space="preserve">   temperamental    </w:t>
      </w:r>
      <w:r>
        <w:t xml:space="preserve">   monstrosity    </w:t>
      </w:r>
      <w:r>
        <w:t xml:space="preserve">   puny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Vocab</dc:title>
  <dcterms:created xsi:type="dcterms:W3CDTF">2021-10-11T19:22:38Z</dcterms:created>
  <dcterms:modified xsi:type="dcterms:W3CDTF">2021-10-11T19:22:38Z</dcterms:modified>
</cp:coreProperties>
</file>