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or view with continued attention; to think deeply about; to consider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Beliefs that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Limp and soiled as if dragged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discourage; make fearful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cheerful or lively manner of speaking, in which the pitch of the voice varies pleasantly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delicate beauty; freshly and 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an individual taken as exemplifying a whole mass or number; a typical animal, plant, mineral, part,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Crafty;cunning;skill at gaining advantage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done to make up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interest in or concern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hideous or frightful; something that is very large in an ugly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Typically unpredictable and erratic behavior in that are easily upset or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flash or light, esp. as reflected from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less than normal strength or size; of no importance;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surge or to swell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sad wishing or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Skilled in handling difficult situations or people,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physical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Stern and admitting of no appeasement or compromise  </w:t>
            </w:r>
          </w:p>
        </w:tc>
      </w:tr>
    </w:tbl>
    <w:p>
      <w:pPr>
        <w:pStyle w:val="WordBankMedium"/>
      </w:pPr>
      <w:r>
        <w:t xml:space="preserve">   Billows    </w:t>
      </w:r>
      <w:r>
        <w:t xml:space="preserve">   Unkempt    </w:t>
      </w:r>
      <w:r>
        <w:t xml:space="preserve">   Feeble    </w:t>
      </w:r>
      <w:r>
        <w:t xml:space="preserve">   wily    </w:t>
      </w:r>
      <w:r>
        <w:t xml:space="preserve">   Wistful    </w:t>
      </w:r>
      <w:r>
        <w:t xml:space="preserve">   tactful    </w:t>
      </w:r>
      <w:r>
        <w:t xml:space="preserve">   Amends    </w:t>
      </w:r>
      <w:r>
        <w:t xml:space="preserve">   Specimen    </w:t>
      </w:r>
      <w:r>
        <w:t xml:space="preserve">   Indifferent    </w:t>
      </w:r>
      <w:r>
        <w:t xml:space="preserve">   Lilting    </w:t>
      </w:r>
      <w:r>
        <w:t xml:space="preserve">   Contemplating     </w:t>
      </w:r>
      <w:r>
        <w:t xml:space="preserve">   Grim    </w:t>
      </w:r>
      <w:r>
        <w:t xml:space="preserve">   Bedraggled     </w:t>
      </w:r>
      <w:r>
        <w:t xml:space="preserve">   Daintily    </w:t>
      </w:r>
      <w:r>
        <w:t xml:space="preserve">   Glints    </w:t>
      </w:r>
      <w:r>
        <w:t xml:space="preserve">   Temperamental    </w:t>
      </w:r>
      <w:r>
        <w:t xml:space="preserve">   Principles    </w:t>
      </w:r>
      <w:r>
        <w:t xml:space="preserve">   Dismay    </w:t>
      </w:r>
      <w:r>
        <w:t xml:space="preserve">   Monstrosity    </w:t>
      </w:r>
      <w:r>
        <w:t xml:space="preserve">   Puny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Vocabulary Words</dc:title>
  <dcterms:created xsi:type="dcterms:W3CDTF">2021-10-11T19:22:43Z</dcterms:created>
  <dcterms:modified xsi:type="dcterms:W3CDTF">2021-10-11T19:22:43Z</dcterms:modified>
</cp:coreProperties>
</file>