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Vocabulary Week 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closely,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larger, greater, or stronger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 or gathered into loops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fully or deeply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and careful to 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origin; something that comes or belongs to one by reason of birth; inherited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quality of being worthy of honor or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for the better</w:t>
            </w:r>
          </w:p>
        </w:tc>
      </w:tr>
    </w:tbl>
    <w:p>
      <w:pPr>
        <w:pStyle w:val="WordBankSmall"/>
      </w:pPr>
      <w:r>
        <w:t xml:space="preserve">   coiled    </w:t>
      </w:r>
      <w:r>
        <w:t xml:space="preserve">   amend    </w:t>
      </w:r>
      <w:r>
        <w:t xml:space="preserve">   heritage    </w:t>
      </w:r>
      <w:r>
        <w:t xml:space="preserve">   intently    </w:t>
      </w:r>
      <w:r>
        <w:t xml:space="preserve">   contemplate    </w:t>
      </w:r>
      <w:r>
        <w:t xml:space="preserve">   deliberately    </w:t>
      </w:r>
      <w:r>
        <w:t xml:space="preserve">   amplify    </w:t>
      </w:r>
      <w:r>
        <w:t xml:space="preserve">   forage    </w:t>
      </w:r>
      <w:r>
        <w:t xml:space="preserve">   dignity    </w:t>
      </w:r>
      <w:r>
        <w:t xml:space="preserve">   unfurl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Vocabulary Week 2 &amp; 3</dc:title>
  <dcterms:created xsi:type="dcterms:W3CDTF">2021-10-11T19:21:50Z</dcterms:created>
  <dcterms:modified xsi:type="dcterms:W3CDTF">2021-10-11T19:21:50Z</dcterms:modified>
</cp:coreProperties>
</file>