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One and Only Ivan (Week 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cheerful or lively manner of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your attention fixed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think about something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attempt to influence by gentle persuasion or flattery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purpose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depend on; trustworthy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caring one way or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depressing/uninviting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nimbly moving quickly, 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sad, pouting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 with 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an individual taken as exemplifying a whole masss ex. animal or plant</w:t>
            </w:r>
          </w:p>
        </w:tc>
      </w:tr>
    </w:tbl>
    <w:p>
      <w:pPr>
        <w:pStyle w:val="WordBankMedium"/>
      </w:pPr>
      <w:r>
        <w:t xml:space="preserve">   nimble    </w:t>
      </w:r>
      <w:r>
        <w:t xml:space="preserve">   deliberately    </w:t>
      </w:r>
      <w:r>
        <w:t xml:space="preserve">   grim    </w:t>
      </w:r>
      <w:r>
        <w:t xml:space="preserve">   mesmerized     </w:t>
      </w:r>
      <w:r>
        <w:t xml:space="preserve">   reliable    </w:t>
      </w:r>
      <w:r>
        <w:t xml:space="preserve">   contemplating    </w:t>
      </w:r>
      <w:r>
        <w:t xml:space="preserve">   speciman     </w:t>
      </w:r>
      <w:r>
        <w:t xml:space="preserve">   coax    </w:t>
      </w:r>
      <w:r>
        <w:t xml:space="preserve">   indifferent    </w:t>
      </w:r>
      <w:r>
        <w:t xml:space="preserve">   nimbly    </w:t>
      </w:r>
      <w:r>
        <w:t xml:space="preserve">   lilting    </w:t>
      </w:r>
      <w:r>
        <w:t xml:space="preserve">   sulking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 (Week 2)</dc:title>
  <dcterms:created xsi:type="dcterms:W3CDTF">2021-10-11T19:21:25Z</dcterms:created>
  <dcterms:modified xsi:type="dcterms:W3CDTF">2021-10-11T19:21:25Z</dcterms:modified>
</cp:coreProperties>
</file>