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and Only Ivan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cage    </w:t>
      </w:r>
      <w:r>
        <w:t xml:space="preserve">   The one and only ivan    </w:t>
      </w:r>
      <w:r>
        <w:t xml:space="preserve">   domain    </w:t>
      </w:r>
      <w:r>
        <w:t xml:space="preserve">   Video Arcade    </w:t>
      </w:r>
      <w:r>
        <w:t xml:space="preserve">   bob    </w:t>
      </w:r>
      <w:r>
        <w:t xml:space="preserve">   dog    </w:t>
      </w:r>
      <w:r>
        <w:t xml:space="preserve">   elephant    </w:t>
      </w:r>
      <w:r>
        <w:t xml:space="preserve">   gorilla    </w:t>
      </w:r>
      <w:r>
        <w:t xml:space="preserve">   paintings    </w:t>
      </w:r>
      <w:r>
        <w:t xml:space="preserve">   zoo atlanta    </w:t>
      </w:r>
      <w:r>
        <w:t xml:space="preserve">   Nottag    </w:t>
      </w:r>
      <w:r>
        <w:t xml:space="preserve">   ivan    </w:t>
      </w:r>
      <w:r>
        <w:t xml:space="preserve">   circus    </w:t>
      </w:r>
      <w:r>
        <w:t xml:space="preserve">   exit eight big top mall    </w:t>
      </w:r>
      <w:r>
        <w:t xml:space="preserve">   mighty silverback    </w:t>
      </w:r>
      <w:r>
        <w:t xml:space="preserve">   George    </w:t>
      </w:r>
      <w:r>
        <w:t xml:space="preserve">   Julia    </w:t>
      </w:r>
      <w:r>
        <w:t xml:space="preserve">   Stella    </w:t>
      </w:r>
      <w:r>
        <w:t xml:space="preserve">   Ruby    </w:t>
      </w:r>
      <w:r>
        <w:t xml:space="preserve">   Mack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Word Search</dc:title>
  <dcterms:created xsi:type="dcterms:W3CDTF">2021-10-11T19:22:52Z</dcterms:created>
  <dcterms:modified xsi:type="dcterms:W3CDTF">2021-10-11T19:22:52Z</dcterms:modified>
</cp:coreProperties>
</file>