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childhood    </w:t>
      </w:r>
      <w:r>
        <w:t xml:space="preserve">   crimson    </w:t>
      </w:r>
      <w:r>
        <w:t xml:space="preserve">   disguise    </w:t>
      </w:r>
      <w:r>
        <w:t xml:space="preserve">   domain    </w:t>
      </w:r>
      <w:r>
        <w:t xml:space="preserve">   dwell    </w:t>
      </w:r>
      <w:r>
        <w:t xml:space="preserve">   ill-mannered    </w:t>
      </w:r>
      <w:r>
        <w:t xml:space="preserve">   majestic    </w:t>
      </w:r>
      <w:r>
        <w:t xml:space="preserve">   migrate    </w:t>
      </w:r>
      <w:r>
        <w:t xml:space="preserve">   ponder    </w:t>
      </w:r>
      <w:r>
        <w:t xml:space="preserve">   precision    </w:t>
      </w:r>
      <w:r>
        <w:t xml:space="preserve">   scurry    </w:t>
      </w:r>
      <w:r>
        <w:t xml:space="preserve">   silverback    </w:t>
      </w:r>
      <w:r>
        <w:t xml:space="preserve">   stalking    </w:t>
      </w:r>
      <w:r>
        <w:t xml:space="preserve">   termites    </w:t>
      </w:r>
      <w:r>
        <w:t xml:space="preserve">   unkempt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Word Search</dc:title>
  <dcterms:created xsi:type="dcterms:W3CDTF">2021-10-11T19:21:19Z</dcterms:created>
  <dcterms:modified xsi:type="dcterms:W3CDTF">2021-10-11T19:21:19Z</dcterms:modified>
</cp:coreProperties>
</file>