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Television    </w:t>
      </w:r>
      <w:r>
        <w:t xml:space="preserve">   Stories    </w:t>
      </w:r>
      <w:r>
        <w:t xml:space="preserve">   Artists    </w:t>
      </w:r>
      <w:r>
        <w:t xml:space="preserve">   Painting    </w:t>
      </w:r>
      <w:r>
        <w:t xml:space="preserve">   Visitors    </w:t>
      </w:r>
      <w:r>
        <w:t xml:space="preserve">   Animals    </w:t>
      </w:r>
      <w:r>
        <w:t xml:space="preserve">   Not-Tag    </w:t>
      </w:r>
      <w:r>
        <w:t xml:space="preserve">   Home    </w:t>
      </w:r>
      <w:r>
        <w:t xml:space="preserve">   Domain    </w:t>
      </w:r>
      <w:r>
        <w:t xml:space="preserve">   Humans    </w:t>
      </w:r>
      <w:r>
        <w:t xml:space="preserve">   Mighty    </w:t>
      </w:r>
      <w:r>
        <w:t xml:space="preserve">   Silverback    </w:t>
      </w:r>
      <w:r>
        <w:t xml:space="preserve">   Gorilla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2021-10-11T19:21:22Z</dcterms:created>
  <dcterms:modified xsi:type="dcterms:W3CDTF">2021-10-11T19:21:22Z</dcterms:modified>
</cp:coreProperties>
</file>