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Ivan describes himself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Ivan go into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Bob miss when Ivan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Stella call the chains she wore in her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does Ivan put on the billboard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Julia give Ivan the finger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visits Ivan in the zoo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Ivan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Not-Tag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Mac hits Ruby with the claw stick what does she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the Camera crew at B&amp;I The Big Top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Julia and Ivan have in commen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art work is in Ivan's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Ivan's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Bob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2021-10-11T19:21:29Z</dcterms:created>
  <dcterms:modified xsi:type="dcterms:W3CDTF">2021-10-11T19:21:29Z</dcterms:modified>
</cp:coreProperties>
</file>