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zoo lady uses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ivan decides to draw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julia's favorite thing 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bob miss ivan's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owns the big top 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dies in knowing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mall gets a new arrival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the little baby elephant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ivan's stuffed gorilla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ivan spells what word in his paintings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present julia gives ivan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stella call her chains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ivan is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visits ivan in silverback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ivan feels about what when drawing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ivan's twin sister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gets thrown out of a truck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2021-10-11T19:21:35Z</dcterms:created>
  <dcterms:modified xsi:type="dcterms:W3CDTF">2021-10-11T19:21:35Z</dcterms:modified>
</cp:coreProperties>
</file>