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Bob    </w:t>
      </w:r>
      <w:r>
        <w:t xml:space="preserve">   Chestbeat    </w:t>
      </w:r>
      <w:r>
        <w:t xml:space="preserve">   Chimpanzees    </w:t>
      </w:r>
      <w:r>
        <w:t xml:space="preserve">   domain    </w:t>
      </w:r>
      <w:r>
        <w:t xml:space="preserve">   George    </w:t>
      </w:r>
      <w:r>
        <w:t xml:space="preserve">   Ivan    </w:t>
      </w:r>
      <w:r>
        <w:t xml:space="preserve">   Julia    </w:t>
      </w:r>
      <w:r>
        <w:t xml:space="preserve">   Mack    </w:t>
      </w:r>
      <w:r>
        <w:t xml:space="preserve">   Meballs    </w:t>
      </w:r>
      <w:r>
        <w:t xml:space="preserve">   Mighty Silver    </w:t>
      </w:r>
      <w:r>
        <w:t xml:space="preserve">   Nottag    </w:t>
      </w:r>
      <w:r>
        <w:t xml:space="preserve">   Orangutans    </w:t>
      </w:r>
      <w:r>
        <w:t xml:space="preserve">   Ruby    </w:t>
      </w:r>
      <w:r>
        <w:t xml:space="preserve">   Saddle    </w:t>
      </w:r>
      <w:r>
        <w:t xml:space="preserve">   Silverback    </w:t>
      </w:r>
      <w:r>
        <w:t xml:space="preserve">   Slimy chimp    </w:t>
      </w:r>
      <w:r>
        <w:t xml:space="preserve">   Stella    </w:t>
      </w:r>
      <w:r>
        <w:t xml:space="preserve">   Tag    </w:t>
      </w:r>
      <w:r>
        <w:t xml:space="preserve">   The grunt    </w:t>
      </w:r>
      <w:r>
        <w:t xml:space="preserve">   Thebigtopmall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2021-10-11T19:21:37Z</dcterms:created>
  <dcterms:modified xsi:type="dcterms:W3CDTF">2021-10-11T19:21:37Z</dcterms:modified>
</cp:coreProperties>
</file>