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fleeting    </w:t>
      </w:r>
      <w:r>
        <w:t xml:space="preserve">   kinyani    </w:t>
      </w:r>
      <w:r>
        <w:t xml:space="preserve">   glints    </w:t>
      </w:r>
      <w:r>
        <w:t xml:space="preserve">   anxious    </w:t>
      </w:r>
      <w:r>
        <w:t xml:space="preserve">   dainty    </w:t>
      </w:r>
      <w:r>
        <w:t xml:space="preserve">   precisely    </w:t>
      </w:r>
      <w:r>
        <w:t xml:space="preserve">   sullen    </w:t>
      </w:r>
      <w:r>
        <w:t xml:space="preserve">   bedraggled    </w:t>
      </w:r>
      <w:r>
        <w:t xml:space="preserve">   forgaging    </w:t>
      </w:r>
      <w:r>
        <w:t xml:space="preserve">   amplify    </w:t>
      </w:r>
      <w:r>
        <w:t xml:space="preserve">   shrouded    </w:t>
      </w:r>
      <w:r>
        <w:t xml:space="preserve">   tolerant    </w:t>
      </w:r>
      <w:r>
        <w:t xml:space="preserve">   hoarse    </w:t>
      </w:r>
      <w:r>
        <w:t xml:space="preserve">   contemplating    </w:t>
      </w:r>
      <w:r>
        <w:t xml:space="preserve">   specimen    </w:t>
      </w:r>
      <w:r>
        <w:t xml:space="preserve">   eagerly    </w:t>
      </w:r>
      <w:r>
        <w:t xml:space="preserve">   dignified    </w:t>
      </w:r>
      <w:r>
        <w:t xml:space="preserve">   juvenile    </w:t>
      </w:r>
      <w:r>
        <w:t xml:space="preserve">   undaunted    </w:t>
      </w:r>
      <w:r>
        <w:t xml:space="preserve">   irrationally    </w:t>
      </w:r>
      <w:r>
        <w:t xml:space="preserve">   wayward    </w:t>
      </w:r>
      <w:r>
        <w:t xml:space="preserve">   unadorned    </w:t>
      </w:r>
      <w:r>
        <w:t xml:space="preserve">   julia    </w:t>
      </w:r>
      <w:r>
        <w:t xml:space="preserve">   shrill    </w:t>
      </w:r>
      <w:r>
        <w:t xml:space="preserve">   lush    </w:t>
      </w:r>
      <w:r>
        <w:t xml:space="preserve">   majestic    </w:t>
      </w:r>
      <w:r>
        <w:t xml:space="preserve">   stella    </w:t>
      </w:r>
      <w:r>
        <w:t xml:space="preserve">   george    </w:t>
      </w:r>
      <w:r>
        <w:t xml:space="preserve">   ivan    </w:t>
      </w:r>
      <w:r>
        <w:t xml:space="preserve">   mack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2021-10-11T19:21:42Z</dcterms:created>
  <dcterms:modified xsi:type="dcterms:W3CDTF">2021-10-11T19:21:42Z</dcterms:modified>
</cp:coreProperties>
</file>