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Ivan's cage is made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animal is Bob?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dad is the janitor at the 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cleans the mall.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Ivan's new home is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Ivan's image appears on a _________ for the mall.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Stella is an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Owns Ivan, Stella, and Ruby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Ivan is a _______ gorilla.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Ivan uses this to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sells these items that Ivan makes.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Ivan once lived in the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Ivan lives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Ivan makes a ___________ to Stella.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new elephant at the 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2021-10-11T19:21:52Z</dcterms:created>
  <dcterms:modified xsi:type="dcterms:W3CDTF">2021-10-11T19:21:52Z</dcterms:modified>
</cp:coreProperties>
</file>