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Applegate    </w:t>
      </w:r>
      <w:r>
        <w:t xml:space="preserve">   Artist    </w:t>
      </w:r>
      <w:r>
        <w:t xml:space="preserve">   Bananas    </w:t>
      </w:r>
      <w:r>
        <w:t xml:space="preserve">   Billboard    </w:t>
      </w:r>
      <w:r>
        <w:t xml:space="preserve">   Bob    </w:t>
      </w:r>
      <w:r>
        <w:t xml:space="preserve">   Circus    </w:t>
      </w:r>
      <w:r>
        <w:t xml:space="preserve">   Clawstick    </w:t>
      </w:r>
      <w:r>
        <w:t xml:space="preserve">   Domain    </w:t>
      </w:r>
      <w:r>
        <w:t xml:space="preserve">   Dreams    </w:t>
      </w:r>
      <w:r>
        <w:t xml:space="preserve">   Elephant    </w:t>
      </w:r>
      <w:r>
        <w:t xml:space="preserve">   Family    </w:t>
      </w:r>
      <w:r>
        <w:t xml:space="preserve">   George    </w:t>
      </w:r>
      <w:r>
        <w:t xml:space="preserve">   Gorilla    </w:t>
      </w:r>
      <w:r>
        <w:t xml:space="preserve">   Home    </w:t>
      </w:r>
      <w:r>
        <w:t xml:space="preserve">   Humans    </w:t>
      </w:r>
      <w:r>
        <w:t xml:space="preserve">   Ivan    </w:t>
      </w:r>
      <w:r>
        <w:t xml:space="preserve">   Jokes    </w:t>
      </w:r>
      <w:r>
        <w:t xml:space="preserve">   Julia    </w:t>
      </w:r>
      <w:r>
        <w:t xml:space="preserve">   Mack    </w:t>
      </w:r>
      <w:r>
        <w:t xml:space="preserve">   Mall    </w:t>
      </w:r>
      <w:r>
        <w:t xml:space="preserve">   mud    </w:t>
      </w:r>
      <w:r>
        <w:t xml:space="preserve">   Patience    </w:t>
      </w:r>
      <w:r>
        <w:t xml:space="preserve">   Promise    </w:t>
      </w:r>
      <w:r>
        <w:t xml:space="preserve">   Protesters    </w:t>
      </w:r>
      <w:r>
        <w:t xml:space="preserve">   Ruby    </w:t>
      </w:r>
      <w:r>
        <w:t xml:space="preserve">   Silverback    </w:t>
      </w:r>
      <w:r>
        <w:t xml:space="preserve">   Stella    </w:t>
      </w:r>
      <w:r>
        <w:t xml:space="preserve">   Story    </w:t>
      </w:r>
      <w:r>
        <w:t xml:space="preserve">   Words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2021-10-11T19:21:54Z</dcterms:created>
  <dcterms:modified xsi:type="dcterms:W3CDTF">2021-10-11T19:21:54Z</dcterms:modified>
</cp:coreProperties>
</file>