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old parrots at the Big Top Mall looked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hideous or frightful; something that is very large in an ugly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Mack thinks Stella can do this to Ruby to get her out of the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Ivan calls the children's chest-beat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useful for Ivan to be this as an 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surge or swell like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man who cleans the fingerprints off Ivan's glass has this attribute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 something extremely well and better than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Bob is very speedy and this that the mall workers gave up trying to catch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good zoo is how humans make this according to 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overtime Mack grew to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Julia asks what the difference is between this word and principal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moonlight the claw-stick does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Ivan watched a show with men with black hats and horses whose minds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Stella found a carrot in George's pocket she removed it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humans do this from store to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Ivan did his best to eat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Ivan recalls his family doing this from time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Ruby made this sound as an elephant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Julia drew Bob his gaze was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neat or cared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Bob is not always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George's lips tighten into this kind of line when Stella is getting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Ivan picks up Julia's painting of Ruby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Mack says Ruby is not the greatest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2021-10-11T19:21:56Z</dcterms:created>
  <dcterms:modified xsi:type="dcterms:W3CDTF">2021-10-11T19:21:56Z</dcterms:modified>
</cp:coreProperties>
</file>