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 and dirty as if dragged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at handling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that happen at the same time by accident but seem to have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beliefs that guide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 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cheerful way of speaking with pitch changing pleasasantly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expand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searching of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silently offended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delicate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hypnotize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noisy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flash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unpleasant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hideous or 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and mentally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anxious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2021-10-11T19:21:59Z</dcterms:created>
  <dcterms:modified xsi:type="dcterms:W3CDTF">2021-10-11T19:21:59Z</dcterms:modified>
</cp:coreProperties>
</file>