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One and Only Ivan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Example: a king,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extreme care and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Example: a gloomy or depressed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searching for food/provisions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done to make up for a wrong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neat or 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persuade, cajole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example: a noisy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skilled in handling difficult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sad,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slow and even; unhurried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example: pleasant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no interest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quickly and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example: unpredictable in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crafty, cunning, skill at gaining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hypnotize or hold spellbound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example: something fresh and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weak, lacking 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vocab</dc:title>
  <dcterms:created xsi:type="dcterms:W3CDTF">2021-10-11T19:22:36Z</dcterms:created>
  <dcterms:modified xsi:type="dcterms:W3CDTF">2021-10-11T19:22:36Z</dcterms:modified>
</cp:coreProperties>
</file>