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 and Only Ivan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exit 8 big top mall    </w:t>
      </w:r>
      <w:r>
        <w:t xml:space="preserve">   bannanas    </w:t>
      </w:r>
      <w:r>
        <w:t xml:space="preserve">   chilli fries    </w:t>
      </w:r>
      <w:r>
        <w:t xml:space="preserve">   dreaming    </w:t>
      </w:r>
      <w:r>
        <w:t xml:space="preserve">   Tire swing    </w:t>
      </w:r>
      <w:r>
        <w:t xml:space="preserve">   PROTAGONIST    </w:t>
      </w:r>
      <w:r>
        <w:t xml:space="preserve">   ANTAGONIST    </w:t>
      </w:r>
      <w:r>
        <w:t xml:space="preserve">   CHARACTERS    </w:t>
      </w:r>
      <w:r>
        <w:t xml:space="preserve">   STELLA    </w:t>
      </w:r>
      <w:r>
        <w:t xml:space="preserve">   RUBY    </w:t>
      </w:r>
      <w:r>
        <w:t xml:space="preserve">   JULIA    </w:t>
      </w:r>
      <w:r>
        <w:t xml:space="preserve">   ANIMALS    </w:t>
      </w:r>
      <w:r>
        <w:t xml:space="preserve">   BOB THE DOG    </w:t>
      </w:r>
      <w:r>
        <w:t xml:space="preserve">   GEROGE    </w:t>
      </w:r>
      <w:r>
        <w:t xml:space="preserve">   GORILLA    </w:t>
      </w:r>
      <w:r>
        <w:t xml:space="preserve">   IVAN    </w:t>
      </w:r>
      <w:r>
        <w:t xml:space="preserve">   MACK    </w:t>
      </w:r>
      <w:r>
        <w:t xml:space="preserve">   MONEY    </w:t>
      </w:r>
      <w:r>
        <w:t xml:space="preserve">   PEOPLE    </w:t>
      </w:r>
      <w:r>
        <w:t xml:space="preserve">   VISITORS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wordsearch</dc:title>
  <dcterms:created xsi:type="dcterms:W3CDTF">2021-10-11T19:22:57Z</dcterms:created>
  <dcterms:modified xsi:type="dcterms:W3CDTF">2021-10-11T19:22:57Z</dcterms:modified>
</cp:coreProperties>
</file>