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by Kiera Cass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is all of this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other 34 girls do for America after her father passes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America's mother-in-law's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she need to leave for home during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Maxon take her to the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maiden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her in-laws?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be America's 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Marlee end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Aspen end up with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she choose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America's little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her best friend in the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Maxon give America the she says she'll never give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America's first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by Kiera Cass</dc:title>
  <dcterms:created xsi:type="dcterms:W3CDTF">2021-10-11T19:21:37Z</dcterms:created>
  <dcterms:modified xsi:type="dcterms:W3CDTF">2021-10-11T19:21:37Z</dcterms:modified>
</cp:coreProperties>
</file>