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Ones Who Walk Away From Omelas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stupid; idiotic.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rude, vulgar, or lacking refinement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something that is magnificent or grand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literal dictionary definition of a word.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Very bad or unpleasant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state of being weak or unable to accomplish something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Dignified, proper, and in good taste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Feces...ya know, like poop.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feelings and emotions that accompany a word.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express, suggest, or show something without stating it directly</w:t>
            </w:r>
          </w:p>
        </w:tc>
      </w:tr>
    </w:tbl>
    <w:p>
      <w:pPr>
        <w:pStyle w:val="WordBankSmall"/>
      </w:pPr>
      <w:r>
        <w:t xml:space="preserve">   Connotation    </w:t>
      </w:r>
      <w:r>
        <w:t xml:space="preserve">   Denotation    </w:t>
      </w:r>
      <w:r>
        <w:t xml:space="preserve">   Imply    </w:t>
      </w:r>
      <w:r>
        <w:t xml:space="preserve">   Decorous    </w:t>
      </w:r>
      <w:r>
        <w:t xml:space="preserve">   Imbecile    </w:t>
      </w:r>
      <w:r>
        <w:t xml:space="preserve">   Excrement    </w:t>
      </w:r>
      <w:r>
        <w:t xml:space="preserve">   Abominable    </w:t>
      </w:r>
      <w:r>
        <w:t xml:space="preserve">   Impotence    </w:t>
      </w:r>
      <w:r>
        <w:t xml:space="preserve">   Uncouth    </w:t>
      </w:r>
      <w:r>
        <w:t xml:space="preserve">   Splendor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Ones Who Walk Away From Omelas Vocab</dc:title>
  <dcterms:created xsi:type="dcterms:W3CDTF">2021-10-11T19:22:29Z</dcterms:created>
  <dcterms:modified xsi:type="dcterms:W3CDTF">2021-10-11T19:22:29Z</dcterms:modified>
</cp:coreProperties>
</file>