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Ones Who Walk Away from Omelas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based on a just discrimination of what is 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describe the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those who walk away walk towards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child afraid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child's gender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woman at the festival give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does the child at the festival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society is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Omelas you must go through the beautiful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the people ruled by a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animals race at the festival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Ones Who Walk Away from Omelas</dc:title>
  <dcterms:created xsi:type="dcterms:W3CDTF">2021-10-11T19:21:39Z</dcterms:created>
  <dcterms:modified xsi:type="dcterms:W3CDTF">2021-10-11T19:21:39Z</dcterms:modified>
</cp:coreProperties>
</file>