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Onion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SERENITY    </w:t>
      </w:r>
      <w:r>
        <w:t xml:space="preserve">   ONION    </w:t>
      </w:r>
      <w:r>
        <w:t xml:space="preserve">   BARN    </w:t>
      </w:r>
      <w:r>
        <w:t xml:space="preserve">   BANK    </w:t>
      </w:r>
      <w:r>
        <w:t xml:space="preserve">   SMOKEY    </w:t>
      </w:r>
      <w:r>
        <w:t xml:space="preserve">   JOHN    </w:t>
      </w:r>
      <w:r>
        <w:t xml:space="preserve">   FRED    </w:t>
      </w:r>
      <w:r>
        <w:t xml:space="preserve">   BERT    </w:t>
      </w:r>
      <w:r>
        <w:t xml:space="preserve">   ANDY    </w:t>
      </w:r>
      <w:r>
        <w:t xml:space="preserve">   TRAGEDY    </w:t>
      </w:r>
      <w:r>
        <w:t xml:space="preserve">   CLAYTON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Onion John</dc:title>
  <dcterms:created xsi:type="dcterms:W3CDTF">2021-10-11T19:21:16Z</dcterms:created>
  <dcterms:modified xsi:type="dcterms:W3CDTF">2021-10-11T19:21:16Z</dcterms:modified>
</cp:coreProperties>
</file>