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Online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large storage capacity for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tag used to create a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can be made available offline because elements are downloaded onto the user’s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send emails in order to steal your bank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find websites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is broken into sections to send data around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files smaller so download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transmission mode for sending data to a 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data type used to store people's names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tag used to create a hyperlink in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transmission mode for sending data to a remote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Online World</dc:title>
  <dcterms:created xsi:type="dcterms:W3CDTF">2021-10-11T19:21:41Z</dcterms:created>
  <dcterms:modified xsi:type="dcterms:W3CDTF">2021-10-11T19:21:41Z</dcterms:modified>
</cp:coreProperties>
</file>