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Only Begotten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atone    </w:t>
      </w:r>
      <w:r>
        <w:t xml:space="preserve">   Advocate    </w:t>
      </w:r>
      <w:r>
        <w:t xml:space="preserve">   Alpha    </w:t>
      </w:r>
      <w:r>
        <w:t xml:space="preserve">   Ancient of Days    </w:t>
      </w:r>
      <w:r>
        <w:t xml:space="preserve">   Anointed    </w:t>
      </w:r>
      <w:r>
        <w:t xml:space="preserve">   appease    </w:t>
      </w:r>
      <w:r>
        <w:t xml:space="preserve">   The Christ    </w:t>
      </w:r>
      <w:r>
        <w:t xml:space="preserve">   Counselor    </w:t>
      </w:r>
      <w:r>
        <w:t xml:space="preserve">   Creator    </w:t>
      </w:r>
      <w:r>
        <w:t xml:space="preserve">   Emmanuel    </w:t>
      </w:r>
      <w:r>
        <w:t xml:space="preserve">   Finisher of our Faith    </w:t>
      </w:r>
      <w:r>
        <w:t xml:space="preserve">   Friend    </w:t>
      </w:r>
      <w:r>
        <w:t xml:space="preserve">   Good Shepherd    </w:t>
      </w:r>
      <w:r>
        <w:t xml:space="preserve">   High Priest    </w:t>
      </w:r>
      <w:r>
        <w:t xml:space="preserve">   Hope of Israel    </w:t>
      </w:r>
      <w:r>
        <w:t xml:space="preserve">   I AM    </w:t>
      </w:r>
      <w:r>
        <w:t xml:space="preserve">   Jehovah    </w:t>
      </w:r>
      <w:r>
        <w:t xml:space="preserve">   King of Kings    </w:t>
      </w:r>
      <w:r>
        <w:t xml:space="preserve">   Lamb of God    </w:t>
      </w:r>
      <w:r>
        <w:t xml:space="preserve">   Man of Sorrows    </w:t>
      </w:r>
      <w:r>
        <w:t xml:space="preserve">   Master    </w:t>
      </w:r>
      <w:r>
        <w:t xml:space="preserve">   Mediator    </w:t>
      </w:r>
      <w:r>
        <w:t xml:space="preserve">   Messiah    </w:t>
      </w:r>
      <w:r>
        <w:t xml:space="preserve">   Omega    </w:t>
      </w:r>
      <w:r>
        <w:t xml:space="preserve">   Our Hope    </w:t>
      </w:r>
      <w:r>
        <w:t xml:space="preserve">   Prince of Peace    </w:t>
      </w:r>
      <w:r>
        <w:t xml:space="preserve">   Rabboni    </w:t>
      </w:r>
      <w:r>
        <w:t xml:space="preserve">   reconcile    </w:t>
      </w:r>
      <w:r>
        <w:t xml:space="preserve">   redeem    </w:t>
      </w:r>
      <w:r>
        <w:t xml:space="preserve">   Redeemer    </w:t>
      </w:r>
      <w:r>
        <w:t xml:space="preserve">   Savior    </w:t>
      </w:r>
      <w:r>
        <w:t xml:space="preserve">   Son of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Only Begotten Son</dc:title>
  <dcterms:created xsi:type="dcterms:W3CDTF">2021-10-11T19:22:14Z</dcterms:created>
  <dcterms:modified xsi:type="dcterms:W3CDTF">2021-10-11T19:22:14Z</dcterms:modified>
</cp:coreProperties>
</file>