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Only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pedroia    </w:t>
      </w:r>
      <w:r>
        <w:t xml:space="preserve">   baseballbat    </w:t>
      </w:r>
      <w:r>
        <w:t xml:space="preserve">   brad    </w:t>
      </w:r>
      <w:r>
        <w:t xml:space="preserve">   teddy    </w:t>
      </w:r>
      <w:r>
        <w:t xml:space="preserve">   gus    </w:t>
      </w:r>
      <w:r>
        <w:t xml:space="preserve">   jack    </w:t>
      </w:r>
      <w:r>
        <w:t xml:space="preserve">   cassie    </w:t>
      </w:r>
      <w:r>
        <w:t xml:space="preserve">   softball    </w:t>
      </w:r>
      <w:r>
        <w:t xml:space="preserve">   baseball    </w:t>
      </w:r>
      <w:r>
        <w:t xml:space="preserve">   littleleague    </w:t>
      </w:r>
      <w:r>
        <w:t xml:space="preserve">   dugout    </w:t>
      </w:r>
      <w:r>
        <w:t xml:space="preserve">   coach    </w:t>
      </w:r>
      <w:r>
        <w:t xml:space="preserve">   orioles    </w:t>
      </w:r>
      <w:r>
        <w:t xml:space="preserve">   worldseries    </w:t>
      </w:r>
      <w:r>
        <w:t xml:space="preserve">   comeback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Only Game</dc:title>
  <dcterms:created xsi:type="dcterms:W3CDTF">2021-10-11T19:21:55Z</dcterms:created>
  <dcterms:modified xsi:type="dcterms:W3CDTF">2021-10-11T19:21:55Z</dcterms:modified>
</cp:coreProperties>
</file>