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Only and Only Ivan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Stern and admitting of no compromise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searching for food and provisions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an unhurried and thoughtful manner; leisurely and steady in movement; slow and 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Typically unpredictable and erratic in behavior that they are easily upset or irritated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Crafty; cunning; skill at gaining an advantage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surge or swell like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Doing something extremely well and better than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look at or view with continued attention; to consider thoroughly; not paying attention to anything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Gloomy or somber in tone, color, or portent; depressed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crack forming an opening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neat or cared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Skilled in handling difficult situations or people, polite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hideous or frightful; something that is large in an ugly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Limp and soiled as if dragged in the mud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stay in one place; stay in a place as a permanent 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done to make up for doing something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Able to move quickly and easily; moving with ease; agile; active; quick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or showing or indicative of high or elevated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part or an individual taken as exemplifying a whole mass or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Lacking physical strength or vitality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Only and Only Ivan Words</dc:title>
  <dcterms:created xsi:type="dcterms:W3CDTF">2021-10-11T19:22:45Z</dcterms:created>
  <dcterms:modified xsi:type="dcterms:W3CDTF">2021-10-11T19:22:45Z</dcterms:modified>
</cp:coreProperties>
</file>