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Ontological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the ... possible being (a being in which nothing greater can be conceived)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being who exists only in the mind is not as great as a being who exists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Therefore God must exist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Anselm address his argument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argument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criticiser of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argument uses ...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criticiser of Anselm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Anselm put his response to Gaunilo's criticism?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Ontological Argument</dc:title>
  <dcterms:created xsi:type="dcterms:W3CDTF">2021-10-11T19:21:46Z</dcterms:created>
  <dcterms:modified xsi:type="dcterms:W3CDTF">2021-10-11T19:21:46Z</dcterms:modified>
</cp:coreProperties>
</file>